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C0396" w14:textId="1B0B9B72" w:rsidR="00E15250" w:rsidRPr="002A5DD0" w:rsidRDefault="3D52675D" w:rsidP="5719EB72">
      <w:pPr>
        <w:spacing w:line="276" w:lineRule="auto"/>
        <w:jc w:val="both"/>
        <w:rPr>
          <w:rFonts w:eastAsiaTheme="minorEastAsia"/>
          <w:b/>
          <w:bCs/>
          <w:color w:val="000000"/>
          <w:sz w:val="22"/>
          <w:szCs w:val="22"/>
        </w:rPr>
      </w:pPr>
      <w:r w:rsidRPr="5719EB72">
        <w:rPr>
          <w:rFonts w:eastAsiaTheme="minorEastAsia"/>
          <w:b/>
          <w:bCs/>
          <w:sz w:val="22"/>
          <w:szCs w:val="22"/>
        </w:rPr>
        <w:t>Helsingin yliopistossa on käynnissä raskauden aikaisia rauta-arvoja koskeva tutkimus (lyhenne FINFER) yhteistyössä Aava Raskausklinikan kanssa, ja siihen rekrytoidaan 500 raskaana olevaa naista.</w:t>
      </w:r>
    </w:p>
    <w:p w14:paraId="77628374" w14:textId="77777777" w:rsidR="00E15250" w:rsidRPr="002A5DD0" w:rsidRDefault="00E15250" w:rsidP="00303A8A">
      <w:pPr>
        <w:jc w:val="both"/>
        <w:rPr>
          <w:rFonts w:cstheme="minorHAnsi"/>
          <w:color w:val="C00000"/>
          <w:sz w:val="22"/>
          <w:szCs w:val="22"/>
        </w:rPr>
      </w:pPr>
      <w:r w:rsidRPr="002A5DD0">
        <w:rPr>
          <w:rFonts w:cstheme="minorHAnsi"/>
          <w:sz w:val="22"/>
          <w:szCs w:val="22"/>
        </w:rPr>
        <w:t>Tämän tutkimuksen tarkoituksena on selvittää rautavarastojen tasoja raskauden eri vaiheissa. Tutkimuksessa selvitetään myös varastorauta-arvojen (</w:t>
      </w:r>
      <w:proofErr w:type="spellStart"/>
      <w:r w:rsidRPr="002A5DD0">
        <w:rPr>
          <w:rFonts w:cstheme="minorHAnsi"/>
          <w:sz w:val="22"/>
          <w:szCs w:val="22"/>
        </w:rPr>
        <w:t>ferritiinitason</w:t>
      </w:r>
      <w:proofErr w:type="spellEnd"/>
      <w:r w:rsidRPr="002A5DD0">
        <w:rPr>
          <w:rFonts w:cstheme="minorHAnsi"/>
          <w:sz w:val="22"/>
          <w:szCs w:val="22"/>
        </w:rPr>
        <w:t xml:space="preserve">) ja raskaudenaikaisten oireiden yhteyttä. Tutkimuksella on </w:t>
      </w:r>
      <w:proofErr w:type="spellStart"/>
      <w:r w:rsidRPr="002A5DD0">
        <w:rPr>
          <w:rFonts w:cstheme="minorHAnsi"/>
          <w:sz w:val="22"/>
          <w:szCs w:val="22"/>
        </w:rPr>
        <w:t>HUS:n</w:t>
      </w:r>
      <w:proofErr w:type="spellEnd"/>
      <w:r w:rsidRPr="002A5DD0">
        <w:rPr>
          <w:rFonts w:cstheme="minorHAnsi"/>
          <w:sz w:val="22"/>
          <w:szCs w:val="22"/>
        </w:rPr>
        <w:t xml:space="preserve"> tutkimuseettisen toimikunnan puoltava lausunto</w:t>
      </w:r>
      <w:r w:rsidRPr="002A5DD0">
        <w:rPr>
          <w:rFonts w:cstheme="minorHAnsi"/>
          <w:color w:val="C00000"/>
          <w:sz w:val="22"/>
          <w:szCs w:val="22"/>
        </w:rPr>
        <w:t>.</w:t>
      </w:r>
    </w:p>
    <w:p w14:paraId="195A03FC" w14:textId="799D7129" w:rsidR="00E15250" w:rsidRPr="002A5DD0" w:rsidRDefault="00E15250" w:rsidP="707CCF86">
      <w:pPr>
        <w:jc w:val="both"/>
        <w:rPr>
          <w:rFonts w:asciiTheme="majorHAnsi" w:hAnsiTheme="majorHAnsi"/>
          <w:color w:val="C00000"/>
          <w:sz w:val="22"/>
          <w:szCs w:val="22"/>
        </w:rPr>
      </w:pPr>
      <w:bookmarkStart w:id="0" w:name="_Hlk139315311"/>
      <w:r w:rsidRPr="707CCF86">
        <w:rPr>
          <w:rFonts w:cs="Arial"/>
          <w:sz w:val="22"/>
          <w:szCs w:val="22"/>
        </w:rPr>
        <w:t>Tutkimuksessa mitataan verestä neljä kertaa raskauden aikana ja kerran synnytyksen jälkeen verenkuva, tulehdusarvo CRP sekä rauta-arvoja (</w:t>
      </w:r>
      <w:proofErr w:type="spellStart"/>
      <w:r w:rsidRPr="707CCF86">
        <w:rPr>
          <w:rFonts w:cs="Arial"/>
          <w:sz w:val="22"/>
          <w:szCs w:val="22"/>
        </w:rPr>
        <w:t>ferritiini</w:t>
      </w:r>
      <w:proofErr w:type="spellEnd"/>
      <w:r w:rsidRPr="707CCF86">
        <w:rPr>
          <w:rFonts w:cs="Arial"/>
          <w:sz w:val="22"/>
          <w:szCs w:val="22"/>
        </w:rPr>
        <w:t xml:space="preserve"> sekä </w:t>
      </w:r>
      <w:proofErr w:type="spellStart"/>
      <w:r w:rsidRPr="707CCF86">
        <w:rPr>
          <w:rFonts w:cs="Arial"/>
          <w:sz w:val="22"/>
          <w:szCs w:val="22"/>
        </w:rPr>
        <w:t>transferriinireseptori</w:t>
      </w:r>
      <w:bookmarkStart w:id="1" w:name="_Hlk209281855"/>
      <w:proofErr w:type="spellEnd"/>
      <w:r w:rsidRPr="707CCF86">
        <w:rPr>
          <w:rFonts w:cs="Arial"/>
          <w:sz w:val="22"/>
          <w:szCs w:val="22"/>
        </w:rPr>
        <w:t xml:space="preserve">). Ennen jokaista näytteenottoa Sinua pyydetään täyttämään internetpohjainen </w:t>
      </w:r>
      <w:proofErr w:type="spellStart"/>
      <w:r w:rsidRPr="707CCF86">
        <w:rPr>
          <w:rFonts w:cs="Arial"/>
          <w:sz w:val="22"/>
          <w:szCs w:val="22"/>
        </w:rPr>
        <w:t>Webropol</w:t>
      </w:r>
      <w:proofErr w:type="spellEnd"/>
      <w:r w:rsidRPr="707CCF86">
        <w:rPr>
          <w:rFonts w:cs="Arial"/>
          <w:sz w:val="22"/>
          <w:szCs w:val="22"/>
        </w:rPr>
        <w:t>-kysely, jossa kartoitetaan laaja-alaisesti esim. maha-suolikanavan oireita, väsymyksen ja uupumuksen oireita sekä mieliala- ja ahdistuneisuusoireita.</w:t>
      </w:r>
      <w:r w:rsidRPr="707CCF86">
        <w:rPr>
          <w:rFonts w:asciiTheme="majorHAnsi" w:hAnsiTheme="majorHAnsi"/>
          <w:sz w:val="22"/>
          <w:szCs w:val="22"/>
        </w:rPr>
        <w:t xml:space="preserve"> </w:t>
      </w:r>
      <w:bookmarkEnd w:id="1"/>
      <w:r w:rsidRPr="707CCF86">
        <w:rPr>
          <w:rFonts w:cs="Arial"/>
          <w:sz w:val="22"/>
          <w:szCs w:val="22"/>
        </w:rPr>
        <w:t xml:space="preserve">Mikäli tutkimuslaboratoriokokeissa todetaan hoitoa vaativa raudanpuute tai anemia, sinulle ohjataan nykyhoitokäytänteiden mukainen rautakorvaushoito tai sinut lähetetään jatkohoitoon. Voit hoidosta huolimatta jatkaa tutkimuksessa suunnitelman mukaan. </w:t>
      </w:r>
    </w:p>
    <w:bookmarkEnd w:id="0"/>
    <w:p w14:paraId="2D57A45A" w14:textId="77777777" w:rsidR="00E15250" w:rsidRPr="002A5DD0" w:rsidRDefault="00E15250" w:rsidP="00E15250">
      <w:pPr>
        <w:spacing w:after="0" w:line="276" w:lineRule="auto"/>
        <w:jc w:val="both"/>
        <w:rPr>
          <w:rFonts w:cs="Arial"/>
          <w:sz w:val="22"/>
          <w:szCs w:val="22"/>
        </w:rPr>
      </w:pPr>
      <w:r w:rsidRPr="002A5DD0">
        <w:rPr>
          <w:rFonts w:cs="Arial"/>
          <w:b/>
          <w:sz w:val="22"/>
          <w:szCs w:val="22"/>
        </w:rPr>
        <w:t>Voit osallistua tutkimukseen, jos</w:t>
      </w:r>
      <w:r w:rsidRPr="002A5DD0">
        <w:rPr>
          <w:rFonts w:cs="Arial"/>
          <w:sz w:val="22"/>
          <w:szCs w:val="22"/>
        </w:rPr>
        <w:t xml:space="preserve">: </w:t>
      </w:r>
    </w:p>
    <w:p w14:paraId="1648E751" w14:textId="6D26AE70" w:rsidR="00E15250" w:rsidRPr="002A5DD0" w:rsidRDefault="00E15250" w:rsidP="707CCF86">
      <w:pPr>
        <w:pStyle w:val="Luettelokappale"/>
        <w:numPr>
          <w:ilvl w:val="0"/>
          <w:numId w:val="11"/>
        </w:numPr>
        <w:jc w:val="both"/>
        <w:rPr>
          <w:sz w:val="22"/>
          <w:szCs w:val="22"/>
        </w:rPr>
      </w:pPr>
      <w:r w:rsidRPr="707CCF86">
        <w:rPr>
          <w:sz w:val="22"/>
          <w:szCs w:val="22"/>
        </w:rPr>
        <w:t>Olet raskaana ja raskausviikkosi ovat alle 12+0</w:t>
      </w:r>
      <w:r w:rsidR="0B76BCD7" w:rsidRPr="707CCF86">
        <w:rPr>
          <w:sz w:val="22"/>
          <w:szCs w:val="22"/>
        </w:rPr>
        <w:t>.</w:t>
      </w:r>
      <w:r w:rsidRPr="707CCF86">
        <w:rPr>
          <w:sz w:val="22"/>
          <w:szCs w:val="22"/>
        </w:rPr>
        <w:t xml:space="preserve"> </w:t>
      </w:r>
    </w:p>
    <w:p w14:paraId="05DEC102" w14:textId="39F16EDA" w:rsidR="00E15250" w:rsidRPr="002A5DD0" w:rsidRDefault="00E15250" w:rsidP="707CCF86">
      <w:pPr>
        <w:pStyle w:val="Luettelokappale"/>
        <w:numPr>
          <w:ilvl w:val="0"/>
          <w:numId w:val="11"/>
        </w:numPr>
        <w:jc w:val="both"/>
        <w:rPr>
          <w:sz w:val="22"/>
          <w:szCs w:val="22"/>
        </w:rPr>
      </w:pPr>
      <w:r w:rsidRPr="707CCF86">
        <w:rPr>
          <w:sz w:val="22"/>
          <w:szCs w:val="22"/>
        </w:rPr>
        <w:t>Olet ≥18 ja ≤ 50-vuotta ja osaat riittävästi suomen, ruotsin tai englannin kieltä</w:t>
      </w:r>
      <w:r w:rsidR="2EBBD2C9" w:rsidRPr="707CCF86">
        <w:rPr>
          <w:sz w:val="22"/>
          <w:szCs w:val="22"/>
        </w:rPr>
        <w:t>.</w:t>
      </w:r>
    </w:p>
    <w:p w14:paraId="4D9F0E24" w14:textId="3582E191" w:rsidR="00E15250" w:rsidRPr="002A5DD0" w:rsidRDefault="00E15250" w:rsidP="707CCF86">
      <w:pPr>
        <w:pStyle w:val="Luettelokappale"/>
        <w:numPr>
          <w:ilvl w:val="0"/>
          <w:numId w:val="11"/>
        </w:numPr>
        <w:jc w:val="both"/>
        <w:rPr>
          <w:sz w:val="22"/>
          <w:szCs w:val="22"/>
        </w:rPr>
      </w:pPr>
      <w:r w:rsidRPr="707CCF86">
        <w:rPr>
          <w:sz w:val="22"/>
          <w:szCs w:val="22"/>
        </w:rPr>
        <w:t>Kyseessä on yksisikiöinen raskaus</w:t>
      </w:r>
      <w:r w:rsidR="5A50BC54" w:rsidRPr="707CCF86">
        <w:rPr>
          <w:sz w:val="22"/>
          <w:szCs w:val="22"/>
        </w:rPr>
        <w:t>.</w:t>
      </w:r>
    </w:p>
    <w:p w14:paraId="69EE5F8E" w14:textId="77777777" w:rsidR="00E15250" w:rsidRPr="002A5DD0" w:rsidRDefault="00E15250" w:rsidP="00E15250">
      <w:pPr>
        <w:pStyle w:val="Luettelokappale"/>
        <w:numPr>
          <w:ilvl w:val="0"/>
          <w:numId w:val="11"/>
        </w:numPr>
        <w:jc w:val="both"/>
        <w:rPr>
          <w:rFonts w:cstheme="minorHAnsi"/>
          <w:sz w:val="22"/>
          <w:szCs w:val="22"/>
        </w:rPr>
      </w:pPr>
      <w:r w:rsidRPr="002A5DD0">
        <w:rPr>
          <w:rFonts w:cstheme="minorHAnsi"/>
          <w:sz w:val="22"/>
          <w:szCs w:val="22"/>
        </w:rPr>
        <w:t>Sinulla ei ole todettua HIV-infektiota, C- tai B-hepatiittia, kroonista inflammaatiosairautta (esim. krooninen suolistosairaus, munuaistauti, nivelreuma, tyypin I diabetes) tai syöpäsairautta eikä perinnöllistä hemoglobiinisairautta (</w:t>
      </w:r>
      <w:proofErr w:type="spellStart"/>
      <w:r w:rsidRPr="002A5DD0">
        <w:rPr>
          <w:rFonts w:cstheme="minorHAnsi"/>
          <w:sz w:val="22"/>
          <w:szCs w:val="22"/>
        </w:rPr>
        <w:t>talassemia</w:t>
      </w:r>
      <w:proofErr w:type="spellEnd"/>
      <w:r w:rsidRPr="002A5DD0">
        <w:rPr>
          <w:rFonts w:cstheme="minorHAnsi"/>
          <w:sz w:val="22"/>
          <w:szCs w:val="22"/>
        </w:rPr>
        <w:t xml:space="preserve"> tai muu </w:t>
      </w:r>
      <w:proofErr w:type="spellStart"/>
      <w:r w:rsidRPr="002A5DD0">
        <w:rPr>
          <w:rFonts w:cstheme="minorHAnsi"/>
          <w:sz w:val="22"/>
          <w:szCs w:val="22"/>
        </w:rPr>
        <w:t>hemoglobinopatia</w:t>
      </w:r>
      <w:proofErr w:type="spellEnd"/>
      <w:r w:rsidRPr="002A5DD0">
        <w:rPr>
          <w:rFonts w:cstheme="minorHAnsi"/>
          <w:sz w:val="22"/>
          <w:szCs w:val="22"/>
        </w:rPr>
        <w:t>).</w:t>
      </w:r>
    </w:p>
    <w:p w14:paraId="78D4BAAD" w14:textId="77777777" w:rsidR="00E15250" w:rsidRPr="002A5DD0" w:rsidRDefault="00E15250" w:rsidP="00E15250">
      <w:pPr>
        <w:pStyle w:val="Luettelokappale"/>
        <w:numPr>
          <w:ilvl w:val="0"/>
          <w:numId w:val="11"/>
        </w:numPr>
        <w:jc w:val="both"/>
        <w:rPr>
          <w:rFonts w:cstheme="minorHAnsi"/>
          <w:sz w:val="22"/>
          <w:szCs w:val="22"/>
        </w:rPr>
      </w:pPr>
      <w:r w:rsidRPr="002A5DD0">
        <w:rPr>
          <w:rFonts w:cstheme="minorHAnsi"/>
          <w:sz w:val="22"/>
          <w:szCs w:val="22"/>
        </w:rPr>
        <w:t>Sinulla ei ole rautahoitoa käytössä ennen ensimmäisiä tutkimusverikokeita (raskausmonivitamiinin käyttö on sallittu).</w:t>
      </w:r>
    </w:p>
    <w:p w14:paraId="140A74DD" w14:textId="77777777" w:rsidR="00E15250" w:rsidRPr="002A5DD0" w:rsidRDefault="00E15250" w:rsidP="00E15250">
      <w:pPr>
        <w:pStyle w:val="Luettelokappale"/>
        <w:numPr>
          <w:ilvl w:val="0"/>
          <w:numId w:val="11"/>
        </w:numPr>
        <w:jc w:val="both"/>
        <w:rPr>
          <w:rFonts w:cstheme="minorHAnsi"/>
          <w:sz w:val="22"/>
          <w:szCs w:val="22"/>
        </w:rPr>
      </w:pPr>
      <w:r w:rsidRPr="002A5DD0">
        <w:rPr>
          <w:rFonts w:cstheme="minorHAnsi"/>
          <w:sz w:val="22"/>
          <w:szCs w:val="22"/>
        </w:rPr>
        <w:t>Sinä et ole saanut suonensisäistä rautahoitoa 3 kk:n sisällä ennen raskauden alkua tai raskauden aikana ennen ensimmäisiä tutkimusverikokeita.</w:t>
      </w:r>
    </w:p>
    <w:p w14:paraId="7031F90E" w14:textId="77777777" w:rsidR="00E15250" w:rsidRPr="002A5DD0" w:rsidRDefault="00E15250" w:rsidP="00E15250">
      <w:pPr>
        <w:pStyle w:val="xmsonormal"/>
        <w:jc w:val="both"/>
        <w:rPr>
          <w:rFonts w:cs="Arial"/>
        </w:rPr>
      </w:pPr>
      <w:r w:rsidRPr="1024CF81">
        <w:rPr>
          <w:b/>
          <w:bCs/>
        </w:rPr>
        <w:t xml:space="preserve">Tutkimus ei aiheuta sinulle tai sikiölle vaaraa. Tutkimus antaa sinulle lisätietoa </w:t>
      </w:r>
      <w:r w:rsidRPr="1024CF81">
        <w:rPr>
          <w:b/>
          <w:bCs/>
          <w:color w:val="000000" w:themeColor="text1"/>
        </w:rPr>
        <w:t>raskauden rauta-arvoista ja samalla saamme arvokasta tutkimustietoa, jolla voi olla vaikutusta tulevaisuudessa hoitokäytäntöihin.</w:t>
      </w:r>
      <w:r w:rsidRPr="1024CF81">
        <w:rPr>
          <w:rFonts w:cs="Arial"/>
        </w:rPr>
        <w:t xml:space="preserve"> Tutkimukseen osallistuminen on vapaaehtoista ja tutkimukseen osallistumisella ei ole vaikutusta raskauden muuhun seurantaan. Voit halutessasi myös keskeyttää tutkimukseen osallistumisen milloin tahansa.</w:t>
      </w:r>
    </w:p>
    <w:p w14:paraId="56BA8808" w14:textId="2ED33A06" w:rsidR="1024CF81" w:rsidRDefault="1024CF81" w:rsidP="1024CF81">
      <w:pPr>
        <w:pStyle w:val="xmsonormal"/>
        <w:jc w:val="both"/>
        <w:rPr>
          <w:rFonts w:cs="Arial"/>
        </w:rPr>
      </w:pPr>
    </w:p>
    <w:p w14:paraId="43034DA5" w14:textId="7B4E9F71" w:rsidR="002A5DD0" w:rsidRDefault="00E15250" w:rsidP="5A85C522">
      <w:pPr>
        <w:pStyle w:val="xmsonormal"/>
        <w:keepNext/>
        <w:spacing w:before="120" w:after="60" w:line="276" w:lineRule="auto"/>
        <w:jc w:val="both"/>
        <w:rPr>
          <w:rFonts w:cs="Arial"/>
        </w:rPr>
      </w:pPr>
      <w:r w:rsidRPr="1024CF81">
        <w:rPr>
          <w:rFonts w:cs="Arial"/>
        </w:rPr>
        <w:t xml:space="preserve">Mikäli olet kiinnostunut osallistumaan tutkimukseen </w:t>
      </w:r>
      <w:r w:rsidRPr="1024CF81">
        <w:rPr>
          <w:rFonts w:cs="Arial"/>
          <w:color w:val="7030A0"/>
        </w:rPr>
        <w:t>soita</w:t>
      </w:r>
      <w:r w:rsidRPr="1024CF81">
        <w:rPr>
          <w:rFonts w:cs="Arial"/>
        </w:rPr>
        <w:t xml:space="preserve"> </w:t>
      </w:r>
      <w:r w:rsidRPr="1024CF81">
        <w:rPr>
          <w:rFonts w:cs="Arial"/>
          <w:color w:val="7030A0"/>
        </w:rPr>
        <w:t>Aava Raskausklinikka p. 050 414 6704</w:t>
      </w:r>
      <w:bookmarkStart w:id="2" w:name="_Hlk178772898"/>
      <w:r w:rsidRPr="1024CF81">
        <w:rPr>
          <w:rFonts w:cs="Arial"/>
          <w:color w:val="7030A0"/>
        </w:rPr>
        <w:t xml:space="preserve"> </w:t>
      </w:r>
      <w:bookmarkEnd w:id="2"/>
      <w:r w:rsidR="00CA2716" w:rsidRPr="1024CF81">
        <w:rPr>
          <w:rFonts w:cs="Arial"/>
          <w:color w:val="7030A0"/>
        </w:rPr>
        <w:t xml:space="preserve">tai </w:t>
      </w:r>
      <w:r w:rsidRPr="1024CF81">
        <w:rPr>
          <w:rFonts w:cs="Arial"/>
          <w:color w:val="7030A0"/>
        </w:rPr>
        <w:t xml:space="preserve">Aava Hämeenlinna p. 050 4412 335 </w:t>
      </w:r>
      <w:r w:rsidRPr="1024CF81">
        <w:rPr>
          <w:rFonts w:cs="Arial"/>
        </w:rPr>
        <w:t xml:space="preserve">(arkisin </w:t>
      </w:r>
      <w:proofErr w:type="gramStart"/>
      <w:r w:rsidRPr="1024CF81">
        <w:rPr>
          <w:rFonts w:cs="Arial"/>
        </w:rPr>
        <w:t>klo 13-15</w:t>
      </w:r>
      <w:proofErr w:type="gramEnd"/>
      <w:r w:rsidRPr="1024CF81">
        <w:rPr>
          <w:rFonts w:cs="Arial"/>
        </w:rPr>
        <w:t>).</w:t>
      </w:r>
    </w:p>
    <w:p w14:paraId="6F16AD51" w14:textId="7287137B" w:rsidR="00E15250" w:rsidRDefault="00E15250" w:rsidP="00E15250">
      <w:pPr>
        <w:keepNext/>
        <w:spacing w:before="120" w:after="60" w:line="276" w:lineRule="auto"/>
        <w:jc w:val="both"/>
        <w:outlineLvl w:val="1"/>
        <w:rPr>
          <w:rFonts w:eastAsia="Cambria" w:cs="Arial"/>
        </w:rPr>
      </w:pPr>
      <w:r w:rsidRPr="002A5DD0">
        <w:rPr>
          <w:rFonts w:eastAsia="Cambria" w:cs="Arial"/>
          <w:b/>
          <w:bCs/>
          <w:i/>
          <w:iCs/>
          <w:sz w:val="22"/>
          <w:szCs w:val="22"/>
        </w:rPr>
        <w:t>Vastaamme mielellämme tutkimukseen liittyviin kysymyksiisi</w:t>
      </w:r>
      <w:r>
        <w:rPr>
          <w:rFonts w:eastAsia="Cambria" w:cs="Arial"/>
          <w:b/>
          <w:bCs/>
          <w:i/>
          <w:iCs/>
        </w:rPr>
        <w:t xml:space="preserve">. </w:t>
      </w:r>
    </w:p>
    <w:p w14:paraId="5403E912" w14:textId="77777777" w:rsidR="00E15250" w:rsidRDefault="00E15250" w:rsidP="00E15250">
      <w:pPr>
        <w:autoSpaceDE w:val="0"/>
        <w:autoSpaceDN w:val="0"/>
        <w:adjustRightInd w:val="0"/>
        <w:spacing w:after="0" w:line="276" w:lineRule="auto"/>
        <w:jc w:val="both"/>
        <w:rPr>
          <w:rFonts w:eastAsia="Cambria" w:cs="Arial"/>
          <w:sz w:val="20"/>
        </w:rPr>
      </w:pPr>
      <w:r w:rsidRPr="008A0A0A">
        <w:rPr>
          <w:rFonts w:eastAsia="Cambria" w:cs="Arial"/>
          <w:sz w:val="20"/>
        </w:rPr>
        <w:t>Tutkimuksen vastuullinen johtaja</w:t>
      </w:r>
      <w:r>
        <w:rPr>
          <w:rFonts w:eastAsia="Cambria" w:cs="Arial"/>
          <w:sz w:val="20"/>
        </w:rPr>
        <w:t>:</w:t>
      </w:r>
      <w:r w:rsidRPr="008A0A0A">
        <w:rPr>
          <w:rFonts w:eastAsia="Cambria" w:cs="Arial"/>
          <w:sz w:val="20"/>
        </w:rPr>
        <w:t xml:space="preserve"> </w:t>
      </w:r>
    </w:p>
    <w:p w14:paraId="35114011" w14:textId="1B505BCE" w:rsidR="00E15250" w:rsidRPr="008A0A0A" w:rsidRDefault="00E15250" w:rsidP="707CCF86">
      <w:pPr>
        <w:autoSpaceDE w:val="0"/>
        <w:autoSpaceDN w:val="0"/>
        <w:adjustRightInd w:val="0"/>
        <w:spacing w:after="0" w:line="276" w:lineRule="auto"/>
        <w:jc w:val="both"/>
        <w:rPr>
          <w:rFonts w:eastAsia="Cambria" w:cs="Arial"/>
          <w:sz w:val="20"/>
        </w:rPr>
      </w:pPr>
      <w:r w:rsidRPr="707CCF86">
        <w:rPr>
          <w:rFonts w:eastAsia="Cambria" w:cs="Arial"/>
          <w:sz w:val="20"/>
        </w:rPr>
        <w:t>Dos. LT Leena Rahkonen, Aava Lääkärikeskus</w:t>
      </w:r>
      <w:r w:rsidRPr="707CCF86">
        <w:rPr>
          <w:sz w:val="20"/>
        </w:rPr>
        <w:t>,</w:t>
      </w:r>
      <w:r w:rsidRPr="707CCF86">
        <w:rPr>
          <w:color w:val="7030A0"/>
          <w:sz w:val="20"/>
        </w:rPr>
        <w:t xml:space="preserve"> </w:t>
      </w:r>
      <w:r w:rsidR="524AE2AA" w:rsidRPr="707CCF86">
        <w:rPr>
          <w:color w:val="7030A0"/>
          <w:sz w:val="20"/>
        </w:rPr>
        <w:t>(</w:t>
      </w:r>
      <w:hyperlink r:id="rId7">
        <w:r w:rsidRPr="707CCF86">
          <w:rPr>
            <w:rStyle w:val="Hyperlinkki"/>
            <w:color w:val="7030A0"/>
            <w:sz w:val="20"/>
            <w:u w:val="none"/>
          </w:rPr>
          <w:t>leena.rahkonen@aava.fi</w:t>
        </w:r>
        <w:r w:rsidR="6593A9E7" w:rsidRPr="707CCF86">
          <w:rPr>
            <w:rStyle w:val="Hyperlinkki"/>
            <w:color w:val="7030A0"/>
            <w:sz w:val="20"/>
            <w:u w:val="none"/>
          </w:rPr>
          <w:t>)</w:t>
        </w:r>
      </w:hyperlink>
      <w:r w:rsidR="0764716F" w:rsidRPr="707CCF86">
        <w:rPr>
          <w:rFonts w:eastAsia="Cambria" w:cs="Arial"/>
          <w:color w:val="auto"/>
          <w:sz w:val="20"/>
        </w:rPr>
        <w:t xml:space="preserve">, </w:t>
      </w:r>
      <w:r w:rsidRPr="707CCF86">
        <w:rPr>
          <w:rFonts w:eastAsia="Cambria" w:cs="Arial"/>
          <w:sz w:val="20"/>
        </w:rPr>
        <w:t>p. 044 </w:t>
      </w:r>
      <w:r w:rsidR="0BDF163F" w:rsidRPr="707CCF86">
        <w:rPr>
          <w:rFonts w:eastAsia="Cambria" w:cs="Arial"/>
          <w:sz w:val="20"/>
        </w:rPr>
        <w:t xml:space="preserve"> </w:t>
      </w:r>
      <w:r w:rsidRPr="707CCF86">
        <w:rPr>
          <w:rFonts w:eastAsia="Cambria" w:cs="Arial"/>
          <w:sz w:val="20"/>
        </w:rPr>
        <w:t> 248 3602</w:t>
      </w:r>
    </w:p>
    <w:p w14:paraId="71D38E8F" w14:textId="1119904B" w:rsidR="00E15250" w:rsidRDefault="00E15250" w:rsidP="1024CF81">
      <w:pPr>
        <w:autoSpaceDE w:val="0"/>
        <w:autoSpaceDN w:val="0"/>
        <w:adjustRightInd w:val="0"/>
        <w:spacing w:after="0" w:line="276" w:lineRule="auto"/>
        <w:jc w:val="both"/>
        <w:rPr>
          <w:rStyle w:val="Hyperlinkki"/>
          <w:rFonts w:eastAsia="Cambria" w:cs="Arial"/>
          <w:color w:val="7030A0"/>
          <w:sz w:val="20"/>
          <w:u w:val="none"/>
        </w:rPr>
      </w:pPr>
      <w:r w:rsidRPr="1024CF81">
        <w:rPr>
          <w:rFonts w:eastAsia="Cambria" w:cs="Arial"/>
          <w:sz w:val="20"/>
        </w:rPr>
        <w:t xml:space="preserve">Muut tutkimuksen yhteyshenkilöt: LT Sara Sammallahti, Helsingin Yliopisto, </w:t>
      </w:r>
      <w:r w:rsidRPr="1024CF81">
        <w:rPr>
          <w:rFonts w:eastAsia="Cambria" w:cs="Arial"/>
          <w:color w:val="7030A0"/>
          <w:sz w:val="20"/>
        </w:rPr>
        <w:t>(</w:t>
      </w:r>
      <w:hyperlink r:id="rId8">
        <w:r w:rsidRPr="1024CF81">
          <w:rPr>
            <w:rStyle w:val="Hyperlinkki"/>
            <w:rFonts w:eastAsia="Cambria" w:cs="Arial"/>
            <w:color w:val="7030A0"/>
            <w:sz w:val="20"/>
            <w:u w:val="none"/>
          </w:rPr>
          <w:t>sara.sammallahti@helsinki.fi</w:t>
        </w:r>
      </w:hyperlink>
      <w:r w:rsidRPr="1024CF81">
        <w:rPr>
          <w:rFonts w:eastAsia="Cambria" w:cs="Arial"/>
          <w:color w:val="7030A0"/>
          <w:sz w:val="20"/>
        </w:rPr>
        <w:t>)</w:t>
      </w:r>
      <w:r w:rsidRPr="1024CF81">
        <w:rPr>
          <w:sz w:val="20"/>
        </w:rPr>
        <w:t>,</w:t>
      </w:r>
      <w:r w:rsidRPr="1024CF81">
        <w:rPr>
          <w:rFonts w:eastAsia="Cambria" w:cs="Arial"/>
          <w:color w:val="7030A0"/>
          <w:sz w:val="20"/>
        </w:rPr>
        <w:t xml:space="preserve"> </w:t>
      </w:r>
      <w:r w:rsidRPr="1024CF81">
        <w:rPr>
          <w:rFonts w:eastAsia="Cambria" w:cs="Arial"/>
          <w:sz w:val="20"/>
        </w:rPr>
        <w:t xml:space="preserve">LT Tiina </w:t>
      </w:r>
      <w:proofErr w:type="spellStart"/>
      <w:r w:rsidRPr="1024CF81">
        <w:rPr>
          <w:rFonts w:eastAsia="Cambria" w:cs="Arial"/>
          <w:sz w:val="20"/>
        </w:rPr>
        <w:t>Vilmi</w:t>
      </w:r>
      <w:proofErr w:type="spellEnd"/>
      <w:r w:rsidRPr="1024CF81">
        <w:rPr>
          <w:rFonts w:eastAsia="Cambria" w:cs="Arial"/>
          <w:sz w:val="20"/>
        </w:rPr>
        <w:t xml:space="preserve">-Kerälä, </w:t>
      </w:r>
      <w:r w:rsidRPr="1024CF81">
        <w:rPr>
          <w:sz w:val="20"/>
        </w:rPr>
        <w:t>Aava lääkärikeskus</w:t>
      </w:r>
      <w:r w:rsidRPr="1024CF81">
        <w:rPr>
          <w:rFonts w:eastAsia="Cambria" w:cs="Arial"/>
          <w:sz w:val="20"/>
        </w:rPr>
        <w:t>,</w:t>
      </w:r>
      <w:r w:rsidR="0F0EAFF9" w:rsidRPr="1024CF81">
        <w:rPr>
          <w:rFonts w:eastAsia="Cambria" w:cs="Arial"/>
          <w:sz w:val="20"/>
        </w:rPr>
        <w:t xml:space="preserve"> </w:t>
      </w:r>
      <w:r w:rsidR="7CF0B6DA" w:rsidRPr="1024CF81">
        <w:rPr>
          <w:rFonts w:eastAsia="Cambria" w:cs="Arial"/>
          <w:color w:val="7030A0"/>
          <w:sz w:val="20"/>
        </w:rPr>
        <w:t>(</w:t>
      </w:r>
      <w:hyperlink r:id="rId9">
        <w:r w:rsidRPr="1024CF81">
          <w:rPr>
            <w:rStyle w:val="Hyperlinkki"/>
            <w:rFonts w:eastAsia="Cambria" w:cs="Arial"/>
            <w:color w:val="7030A0"/>
            <w:sz w:val="20"/>
            <w:u w:val="none"/>
          </w:rPr>
          <w:t>tiina.vilmi-kerala@aava.fi</w:t>
        </w:r>
      </w:hyperlink>
      <w:r w:rsidRPr="1024CF81">
        <w:rPr>
          <w:rStyle w:val="Hyperlinkki"/>
          <w:rFonts w:eastAsia="Cambria" w:cs="Arial"/>
          <w:color w:val="7030A0"/>
          <w:sz w:val="20"/>
          <w:u w:val="none"/>
        </w:rPr>
        <w:t>)</w:t>
      </w:r>
    </w:p>
    <w:p w14:paraId="1FC16965" w14:textId="68847A82" w:rsidR="00303A8A" w:rsidRDefault="00303A8A" w:rsidP="707CCF86">
      <w:pPr>
        <w:spacing w:after="0"/>
        <w:rPr>
          <w:sz w:val="20"/>
        </w:rPr>
      </w:pPr>
      <w:r w:rsidRPr="707CCF86">
        <w:rPr>
          <w:sz w:val="20"/>
        </w:rPr>
        <w:t xml:space="preserve">Väitöskirjatutkija LL Marian Jaalama, Aava lääkärikeskus </w:t>
      </w:r>
      <w:r w:rsidRPr="707CCF86">
        <w:rPr>
          <w:color w:val="7030A0"/>
          <w:sz w:val="20"/>
        </w:rPr>
        <w:t>(</w:t>
      </w:r>
      <w:hyperlink r:id="rId10">
        <w:r w:rsidRPr="707CCF86">
          <w:rPr>
            <w:rStyle w:val="Hyperlinkki"/>
            <w:color w:val="7030A0"/>
            <w:sz w:val="20"/>
            <w:u w:val="none"/>
          </w:rPr>
          <w:t>marian.jaalama@aava.fi</w:t>
        </w:r>
      </w:hyperlink>
      <w:r w:rsidRPr="707CCF86">
        <w:rPr>
          <w:rStyle w:val="Hyperlinkki"/>
          <w:color w:val="7030A0"/>
          <w:sz w:val="20"/>
          <w:u w:val="none"/>
        </w:rPr>
        <w:t>)</w:t>
      </w:r>
      <w:r w:rsidR="17A08C98" w:rsidRPr="707CCF86">
        <w:rPr>
          <w:rStyle w:val="Hyperlinkki"/>
          <w:color w:val="7030A0"/>
          <w:sz w:val="20"/>
          <w:u w:val="none"/>
        </w:rPr>
        <w:t xml:space="preserve"> </w:t>
      </w:r>
      <w:r w:rsidRPr="707CCF86">
        <w:rPr>
          <w:rFonts w:eastAsia="Cambria" w:cs="Arial"/>
          <w:sz w:val="20"/>
        </w:rPr>
        <w:t>p. 040 638 0870</w:t>
      </w:r>
    </w:p>
    <w:p w14:paraId="6E1E89CB" w14:textId="77777777" w:rsidR="00303A8A" w:rsidRDefault="00303A8A" w:rsidP="707CCF86">
      <w:pPr>
        <w:autoSpaceDE w:val="0"/>
        <w:autoSpaceDN w:val="0"/>
        <w:adjustRightInd w:val="0"/>
        <w:spacing w:after="0" w:line="276" w:lineRule="auto"/>
        <w:jc w:val="both"/>
        <w:rPr>
          <w:rFonts w:eastAsia="Cambria" w:cs="Arial"/>
          <w:color w:val="FF0000"/>
          <w:sz w:val="20"/>
        </w:rPr>
      </w:pPr>
    </w:p>
    <w:p w14:paraId="13776251" w14:textId="77777777" w:rsidR="00E15250" w:rsidRPr="003E1959" w:rsidRDefault="00E15250" w:rsidP="1024CF81">
      <w:pPr>
        <w:tabs>
          <w:tab w:val="left" w:pos="5923"/>
        </w:tabs>
        <w:rPr>
          <w:rFonts w:eastAsia="Cambria" w:cs="Arial"/>
          <w:noProof/>
          <w:sz w:val="20"/>
        </w:rPr>
      </w:pPr>
      <w:r>
        <w:rPr>
          <w:rFonts w:eastAsia="Cambria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036A15" wp14:editId="6F4BC094">
                <wp:simplePos x="0" y="0"/>
                <wp:positionH relativeFrom="margin">
                  <wp:posOffset>-85724</wp:posOffset>
                </wp:positionH>
                <wp:positionV relativeFrom="paragraph">
                  <wp:posOffset>167640</wp:posOffset>
                </wp:positionV>
                <wp:extent cx="3733800" cy="428625"/>
                <wp:effectExtent l="0" t="0" r="0" b="9525"/>
                <wp:wrapNone/>
                <wp:docPr id="213937383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517955" w14:textId="7318A40C" w:rsidR="00E15250" w:rsidRPr="002A5DD0" w:rsidRDefault="00303A8A" w:rsidP="002A5DD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2A5DD0">
                              <w:rPr>
                                <w:rFonts w:eastAsia="Cambria" w:cs="Arial"/>
                                <w:color w:val="7030A0"/>
                                <w:szCs w:val="24"/>
                              </w:rPr>
                              <w:t>Kiitos ajastasi!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66036A15">
                <v:stroke joinstyle="miter"/>
                <v:path gradientshapeok="t" o:connecttype="rect"/>
              </v:shapetype>
              <v:shape id="Tekstiruutu 1" style="position:absolute;margin-left:-6.75pt;margin-top:13.2pt;width:294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">
                <v:textbox>
                  <w:txbxContent>
                    <w:p w:rsidRPr="002A5DD0" w:rsidR="00E15250" w:rsidP="002A5DD0" w:rsidRDefault="00303A8A" w14:paraId="2C517955" w14:textId="7318A40C">
                      <w:pPr>
                        <w:jc w:val="center"/>
                        <w:rPr>
                          <w:sz w:val="20"/>
                        </w:rPr>
                      </w:pPr>
                      <w:r w:rsidRPr="002A5DD0">
                        <w:rPr>
                          <w:rFonts w:eastAsia="Cambria" w:cs="Arial"/>
                          <w:color w:val="7030A0"/>
                          <w:szCs w:val="24"/>
                        </w:rPr>
                        <w:t>Kiitos ajastasi!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Cambria" w:cs="Arial"/>
          <w:b/>
          <w:bCs/>
          <w:sz w:val="20"/>
        </w:rPr>
        <w:tab/>
      </w:r>
      <w:r>
        <w:rPr>
          <w:rFonts w:eastAsia="Cambria" w:cs="Arial"/>
          <w:b/>
          <w:bCs/>
          <w:sz w:val="20"/>
        </w:rPr>
        <w:tab/>
      </w:r>
      <w:r>
        <w:rPr>
          <w:rFonts w:eastAsia="Cambria" w:cs="Arial"/>
          <w:b/>
          <w:bCs/>
          <w:sz w:val="20"/>
        </w:rPr>
        <w:tab/>
      </w:r>
    </w:p>
    <w:sectPr w:rsidR="00E15250" w:rsidRPr="003E1959" w:rsidSect="00271B4F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773" w:right="862" w:bottom="1361" w:left="862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DF1FE" w14:textId="77777777" w:rsidR="006769AC" w:rsidRDefault="006769AC">
      <w:pPr>
        <w:spacing w:after="0" w:line="240" w:lineRule="auto"/>
      </w:pPr>
      <w:r>
        <w:separator/>
      </w:r>
    </w:p>
  </w:endnote>
  <w:endnote w:type="continuationSeparator" w:id="0">
    <w:p w14:paraId="04E958BD" w14:textId="77777777" w:rsidR="006769AC" w:rsidRDefault="00676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2221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221"/>
    </w:tblGrid>
    <w:tr w:rsidR="00115663" w14:paraId="3853A367" w14:textId="77777777" w:rsidTr="00115663">
      <w:trPr>
        <w:trHeight w:val="1421"/>
      </w:trPr>
      <w:tc>
        <w:tcPr>
          <w:tcW w:w="12221" w:type="dxa"/>
          <w:tcBorders>
            <w:top w:val="nil"/>
            <w:left w:val="nil"/>
            <w:bottom w:val="nil"/>
            <w:right w:val="nil"/>
          </w:tcBorders>
        </w:tcPr>
        <w:p w14:paraId="49C226B4" w14:textId="77777777" w:rsidR="00115663" w:rsidRDefault="00115663" w:rsidP="00115663">
          <w:pPr>
            <w:pStyle w:val="Alatunniste"/>
            <w:spacing w:after="0"/>
            <w:ind w:left="-3"/>
            <w:jc w:val="left"/>
          </w:pPr>
          <w:r>
            <w:rPr>
              <w:noProof/>
              <w:lang w:bidi="fi-FI"/>
            </w:rPr>
            <w:drawing>
              <wp:inline distT="0" distB="0" distL="0" distR="0" wp14:anchorId="47F3DC23" wp14:editId="779457FB">
                <wp:extent cx="7761001" cy="1341986"/>
                <wp:effectExtent l="0" t="0" r="0" b="0"/>
                <wp:docPr id="814093488" name="Kuva 8140934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4093488" name="Kuva 81409348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61001" cy="13419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2275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470"/>
    </w:tblGrid>
    <w:tr w:rsidR="002E1A5A" w14:paraId="0E6BF4B2" w14:textId="77777777" w:rsidTr="002E1A5A">
      <w:trPr>
        <w:trHeight w:val="1362"/>
      </w:trPr>
      <w:tc>
        <w:tcPr>
          <w:tcW w:w="12275" w:type="dxa"/>
          <w:tcBorders>
            <w:top w:val="nil"/>
            <w:left w:val="nil"/>
            <w:bottom w:val="nil"/>
            <w:right w:val="nil"/>
          </w:tcBorders>
        </w:tcPr>
        <w:p w14:paraId="4F97D24F" w14:textId="77777777" w:rsidR="002E1A5A" w:rsidRDefault="002E1A5A" w:rsidP="002E1A5A">
          <w:pPr>
            <w:pStyle w:val="Alatunniste"/>
            <w:spacing w:after="0"/>
          </w:pPr>
          <w:r>
            <w:rPr>
              <w:noProof/>
              <w:lang w:bidi="fi-FI"/>
            </w:rPr>
            <w:drawing>
              <wp:inline distT="0" distB="0" distL="0" distR="0" wp14:anchorId="499C0A9D" wp14:editId="02501144">
                <wp:extent cx="8551368" cy="976184"/>
                <wp:effectExtent l="0" t="0" r="2540" b="0"/>
                <wp:docPr id="1325117950" name="Kuva 1325117950" descr="vihreä aaltokuv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reen-waves-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50805" cy="1090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534BF" w14:textId="77777777" w:rsidR="006769AC" w:rsidRDefault="006769AC">
      <w:pPr>
        <w:spacing w:after="0" w:line="240" w:lineRule="auto"/>
      </w:pPr>
      <w:r>
        <w:separator/>
      </w:r>
    </w:p>
  </w:footnote>
  <w:footnote w:type="continuationSeparator" w:id="0">
    <w:p w14:paraId="5262A907" w14:textId="77777777" w:rsidR="006769AC" w:rsidRDefault="00676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2201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201"/>
    </w:tblGrid>
    <w:tr w:rsidR="00115663" w14:paraId="6BCE0C20" w14:textId="77777777" w:rsidTr="707CCF86">
      <w:trPr>
        <w:trHeight w:val="1413"/>
      </w:trPr>
      <w:tc>
        <w:tcPr>
          <w:tcW w:w="12201" w:type="dxa"/>
          <w:tcBorders>
            <w:top w:val="nil"/>
            <w:left w:val="nil"/>
            <w:bottom w:val="nil"/>
            <w:right w:val="nil"/>
          </w:tcBorders>
        </w:tcPr>
        <w:p w14:paraId="75A54168" w14:textId="77777777" w:rsidR="00EF5983" w:rsidRDefault="00115663" w:rsidP="00EF5983">
          <w:pPr>
            <w:spacing w:line="276" w:lineRule="auto"/>
            <w:rPr>
              <w:rFonts w:cs="Arial"/>
              <w:bCs/>
              <w:color w:val="7030A0"/>
              <w:sz w:val="16"/>
              <w:szCs w:val="16"/>
            </w:rPr>
          </w:pPr>
          <w:r>
            <w:rPr>
              <w:noProof/>
              <w:lang w:bidi="fi-FI"/>
            </w:rPr>
            <w:drawing>
              <wp:inline distT="0" distB="0" distL="0" distR="0" wp14:anchorId="7082807A" wp14:editId="450536C6">
                <wp:extent cx="2857500" cy="819829"/>
                <wp:effectExtent l="0" t="0" r="0" b="0"/>
                <wp:docPr id="1725268119" name="Kuva 17252681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1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42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01308" cy="83239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="00EF5983" w:rsidRPr="002A40D0">
            <w:rPr>
              <w:rFonts w:cs="Arial"/>
              <w:bCs/>
              <w:color w:val="7030A0"/>
              <w:sz w:val="16"/>
              <w:szCs w:val="16"/>
            </w:rPr>
            <w:t xml:space="preserve"> </w:t>
          </w:r>
        </w:p>
        <w:p w14:paraId="00FC699D" w14:textId="61123F39" w:rsidR="00E614CB" w:rsidRDefault="00EF5983" w:rsidP="00E614CB">
          <w:pPr>
            <w:spacing w:line="276" w:lineRule="auto"/>
            <w:rPr>
              <w:rFonts w:cs="Arial"/>
              <w:bCs/>
              <w:color w:val="7030A0"/>
              <w:sz w:val="16"/>
              <w:szCs w:val="16"/>
            </w:rPr>
          </w:pPr>
          <w:r>
            <w:rPr>
              <w:rFonts w:cs="Arial"/>
              <w:bCs/>
              <w:color w:val="7030A0"/>
              <w:sz w:val="16"/>
              <w:szCs w:val="16"/>
            </w:rPr>
            <w:t xml:space="preserve">     </w:t>
          </w:r>
        </w:p>
        <w:p w14:paraId="486C009F" w14:textId="6B2AA013" w:rsidR="00E614CB" w:rsidRPr="006F71B6" w:rsidRDefault="707CCF86" w:rsidP="707CCF86">
          <w:pPr>
            <w:spacing w:line="276" w:lineRule="auto"/>
            <w:rPr>
              <w:rFonts w:cs="Arial"/>
              <w:color w:val="7030A0"/>
              <w:sz w:val="20"/>
            </w:rPr>
          </w:pPr>
          <w:r w:rsidRPr="707CCF86">
            <w:rPr>
              <w:rFonts w:cs="Arial"/>
              <w:color w:val="7030A0"/>
              <w:sz w:val="16"/>
              <w:szCs w:val="16"/>
            </w:rPr>
            <w:t xml:space="preserve">                 </w:t>
          </w:r>
          <w:r w:rsidRPr="707CCF86">
            <w:rPr>
              <w:rFonts w:cs="Arial"/>
              <w:color w:val="7030A0"/>
              <w:sz w:val="18"/>
              <w:szCs w:val="18"/>
            </w:rPr>
            <w:t xml:space="preserve"> </w:t>
          </w:r>
          <w:r w:rsidRPr="707CCF86">
            <w:rPr>
              <w:rFonts w:cs="Arial"/>
              <w:color w:val="7030A0"/>
              <w:sz w:val="20"/>
            </w:rPr>
            <w:t>LYHYT TIEDOTE TUTKIMUKSESTA: ”Rauta-arvojen muutokset raskausaikana ja niiden yhteys kliinisiin oireisiin”.</w:t>
          </w:r>
        </w:p>
        <w:p w14:paraId="38C4AA82" w14:textId="4A415BCF" w:rsidR="00271B4F" w:rsidRPr="00E614CB" w:rsidRDefault="00271B4F" w:rsidP="00E614CB">
          <w:pPr>
            <w:spacing w:line="276" w:lineRule="auto"/>
            <w:rPr>
              <w:rFonts w:cs="Arial"/>
              <w:bCs/>
              <w:color w:val="7030A0"/>
              <w:sz w:val="16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68927712" wp14:editId="0034C0DA">
                    <wp:simplePos x="0" y="0"/>
                    <wp:positionH relativeFrom="column">
                      <wp:posOffset>401955</wp:posOffset>
                    </wp:positionH>
                    <wp:positionV relativeFrom="paragraph">
                      <wp:posOffset>66040</wp:posOffset>
                    </wp:positionV>
                    <wp:extent cx="6753225" cy="0"/>
                    <wp:effectExtent l="0" t="0" r="0" b="0"/>
                    <wp:wrapNone/>
                    <wp:docPr id="1845144561" name="Suora yhdysviiva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753225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8883D6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a14="http://schemas.microsoft.com/office/drawing/2010/main" xmlns:pic="http://schemas.openxmlformats.org/drawingml/2006/picture" xmlns:a="http://schemas.openxmlformats.org/drawingml/2006/main">
                <w:pict>
                  <v:line id="Suora yhdysviiva 1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8883d6" strokeweight="1pt" from="31.65pt,5.2pt" to="563.4pt,5.2pt" w14:anchorId="26F7EE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"/>
                </w:pict>
              </mc:Fallback>
            </mc:AlternateConten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5B207" w14:textId="77777777" w:rsidR="00E71405" w:rsidRDefault="007E3A99">
    <w:r>
      <w:rPr>
        <w:lang w:bidi="fi-FI"/>
      </w:rP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63838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181A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86C1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A2BB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10E5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9813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BECF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54A4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28E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DE09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C979A1"/>
    <w:multiLevelType w:val="hybridMultilevel"/>
    <w:tmpl w:val="F2BA5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838088">
    <w:abstractNumId w:val="9"/>
  </w:num>
  <w:num w:numId="2" w16cid:durableId="990643891">
    <w:abstractNumId w:val="7"/>
  </w:num>
  <w:num w:numId="3" w16cid:durableId="1033459726">
    <w:abstractNumId w:val="6"/>
  </w:num>
  <w:num w:numId="4" w16cid:durableId="413861297">
    <w:abstractNumId w:val="5"/>
  </w:num>
  <w:num w:numId="5" w16cid:durableId="858199114">
    <w:abstractNumId w:val="4"/>
  </w:num>
  <w:num w:numId="6" w16cid:durableId="744108763">
    <w:abstractNumId w:val="8"/>
  </w:num>
  <w:num w:numId="7" w16cid:durableId="1462306100">
    <w:abstractNumId w:val="3"/>
  </w:num>
  <w:num w:numId="8" w16cid:durableId="337007376">
    <w:abstractNumId w:val="2"/>
  </w:num>
  <w:num w:numId="9" w16cid:durableId="1564901047">
    <w:abstractNumId w:val="1"/>
  </w:num>
  <w:num w:numId="10" w16cid:durableId="796680773">
    <w:abstractNumId w:val="0"/>
  </w:num>
  <w:num w:numId="11" w16cid:durableId="17007443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B4F"/>
    <w:rsid w:val="00066E19"/>
    <w:rsid w:val="000B4BF8"/>
    <w:rsid w:val="000F2898"/>
    <w:rsid w:val="00115663"/>
    <w:rsid w:val="001D7A03"/>
    <w:rsid w:val="00213EAB"/>
    <w:rsid w:val="00215D1D"/>
    <w:rsid w:val="00260FD5"/>
    <w:rsid w:val="00271B4F"/>
    <w:rsid w:val="002812CE"/>
    <w:rsid w:val="00284AAA"/>
    <w:rsid w:val="002A40D0"/>
    <w:rsid w:val="002A5DD0"/>
    <w:rsid w:val="002D7F70"/>
    <w:rsid w:val="002E1A5A"/>
    <w:rsid w:val="002F1575"/>
    <w:rsid w:val="00303A8A"/>
    <w:rsid w:val="00312210"/>
    <w:rsid w:val="00361777"/>
    <w:rsid w:val="00361FC2"/>
    <w:rsid w:val="003E38D4"/>
    <w:rsid w:val="003E4CF8"/>
    <w:rsid w:val="003F7C02"/>
    <w:rsid w:val="004047EB"/>
    <w:rsid w:val="00462B54"/>
    <w:rsid w:val="004C595E"/>
    <w:rsid w:val="00515D60"/>
    <w:rsid w:val="00535A9A"/>
    <w:rsid w:val="005575D5"/>
    <w:rsid w:val="00576382"/>
    <w:rsid w:val="005B1383"/>
    <w:rsid w:val="005D4339"/>
    <w:rsid w:val="005E0F13"/>
    <w:rsid w:val="005F4FB3"/>
    <w:rsid w:val="00620729"/>
    <w:rsid w:val="00673242"/>
    <w:rsid w:val="006769AC"/>
    <w:rsid w:val="00690069"/>
    <w:rsid w:val="00691768"/>
    <w:rsid w:val="006F0367"/>
    <w:rsid w:val="006F71B6"/>
    <w:rsid w:val="007C4A68"/>
    <w:rsid w:val="007E0D6E"/>
    <w:rsid w:val="007E3A99"/>
    <w:rsid w:val="00846619"/>
    <w:rsid w:val="00861776"/>
    <w:rsid w:val="008658F6"/>
    <w:rsid w:val="00880413"/>
    <w:rsid w:val="008945AC"/>
    <w:rsid w:val="009439AA"/>
    <w:rsid w:val="00947E31"/>
    <w:rsid w:val="00A45E55"/>
    <w:rsid w:val="00B22EC4"/>
    <w:rsid w:val="00B54EAE"/>
    <w:rsid w:val="00B552FE"/>
    <w:rsid w:val="00BA5A05"/>
    <w:rsid w:val="00BC06ED"/>
    <w:rsid w:val="00C15258"/>
    <w:rsid w:val="00C80434"/>
    <w:rsid w:val="00CA2716"/>
    <w:rsid w:val="00CE2CAB"/>
    <w:rsid w:val="00D060F6"/>
    <w:rsid w:val="00D62776"/>
    <w:rsid w:val="00D904CD"/>
    <w:rsid w:val="00D9233C"/>
    <w:rsid w:val="00DE3E34"/>
    <w:rsid w:val="00E041D6"/>
    <w:rsid w:val="00E10536"/>
    <w:rsid w:val="00E15250"/>
    <w:rsid w:val="00E32718"/>
    <w:rsid w:val="00E52ACA"/>
    <w:rsid w:val="00E614CB"/>
    <w:rsid w:val="00E67D4A"/>
    <w:rsid w:val="00E71405"/>
    <w:rsid w:val="00E802A8"/>
    <w:rsid w:val="00EE3132"/>
    <w:rsid w:val="00EF5983"/>
    <w:rsid w:val="00F31FDA"/>
    <w:rsid w:val="00F53B6F"/>
    <w:rsid w:val="00F65DB8"/>
    <w:rsid w:val="00F75192"/>
    <w:rsid w:val="00F83039"/>
    <w:rsid w:val="00F87567"/>
    <w:rsid w:val="00FA5F92"/>
    <w:rsid w:val="01F38A81"/>
    <w:rsid w:val="05F79C61"/>
    <w:rsid w:val="0764716F"/>
    <w:rsid w:val="095D3A68"/>
    <w:rsid w:val="09DF642F"/>
    <w:rsid w:val="0B76BCD7"/>
    <w:rsid w:val="0BDF163F"/>
    <w:rsid w:val="0BF58816"/>
    <w:rsid w:val="0C1B77B0"/>
    <w:rsid w:val="0DA11D52"/>
    <w:rsid w:val="0ECC080E"/>
    <w:rsid w:val="0F0EAFF9"/>
    <w:rsid w:val="1024CF81"/>
    <w:rsid w:val="10E3C369"/>
    <w:rsid w:val="17A08C98"/>
    <w:rsid w:val="1B0EC9D6"/>
    <w:rsid w:val="229E0C34"/>
    <w:rsid w:val="264B1609"/>
    <w:rsid w:val="2904BC1F"/>
    <w:rsid w:val="2A402968"/>
    <w:rsid w:val="2ABC4FD9"/>
    <w:rsid w:val="2E01522C"/>
    <w:rsid w:val="2EBBD2C9"/>
    <w:rsid w:val="308D35DF"/>
    <w:rsid w:val="30A44254"/>
    <w:rsid w:val="33668E99"/>
    <w:rsid w:val="3D52675D"/>
    <w:rsid w:val="41B3A57B"/>
    <w:rsid w:val="445EED89"/>
    <w:rsid w:val="4E96F4AA"/>
    <w:rsid w:val="51CBA012"/>
    <w:rsid w:val="524AE2AA"/>
    <w:rsid w:val="52921F74"/>
    <w:rsid w:val="5719EB72"/>
    <w:rsid w:val="597BBDD8"/>
    <w:rsid w:val="5A50BC54"/>
    <w:rsid w:val="5A85C522"/>
    <w:rsid w:val="61E01AC7"/>
    <w:rsid w:val="6593A9E7"/>
    <w:rsid w:val="6A92E593"/>
    <w:rsid w:val="6AE8A890"/>
    <w:rsid w:val="6F9DBB73"/>
    <w:rsid w:val="707CCF86"/>
    <w:rsid w:val="78A897C0"/>
    <w:rsid w:val="7CC0A29B"/>
    <w:rsid w:val="7CF0B6DA"/>
    <w:rsid w:val="7F6B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B599C1"/>
  <w15:chartTrackingRefBased/>
  <w15:docId w15:val="{DC907287-713F-49AF-8683-D0162648F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439AA"/>
    <w:rPr>
      <w:color w:val="000000" w:themeColor="text1"/>
      <w:sz w:val="24"/>
    </w:rPr>
  </w:style>
  <w:style w:type="paragraph" w:styleId="Otsikko1">
    <w:name w:val="heading 1"/>
    <w:basedOn w:val="Normaali"/>
    <w:next w:val="Yhteystiedot"/>
    <w:link w:val="Otsikko1Char"/>
    <w:uiPriority w:val="1"/>
    <w:qFormat/>
    <w:rsid w:val="002E1A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3D5157" w:themeColor="accent2"/>
      <w:sz w:val="36"/>
      <w:szCs w:val="28"/>
    </w:rPr>
  </w:style>
  <w:style w:type="paragraph" w:styleId="Otsikko2">
    <w:name w:val="heading 2"/>
    <w:basedOn w:val="Normaali"/>
    <w:next w:val="Normaali"/>
    <w:link w:val="Otsikko2Char"/>
    <w:uiPriority w:val="1"/>
    <w:semiHidden/>
    <w:unhideWhenUsed/>
    <w:qFormat/>
    <w:rsid w:val="00FA5F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F6228" w:themeColor="accent6" w:themeShade="80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1"/>
    <w:semiHidden/>
    <w:unhideWhenUsed/>
    <w:qFormat/>
    <w:rsid w:val="00FA5F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F6228" w:themeColor="accent6" w:themeShade="80"/>
      <w:szCs w:val="24"/>
    </w:rPr>
  </w:style>
  <w:style w:type="paragraph" w:styleId="Otsikko4">
    <w:name w:val="heading 4"/>
    <w:basedOn w:val="Normaali"/>
    <w:next w:val="Normaali"/>
    <w:link w:val="Otsikko4Char"/>
    <w:uiPriority w:val="1"/>
    <w:semiHidden/>
    <w:unhideWhenUsed/>
    <w:qFormat/>
    <w:rsid w:val="00FA5F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F6228" w:themeColor="accent6" w:themeShade="80"/>
    </w:rPr>
  </w:style>
  <w:style w:type="paragraph" w:styleId="Otsikko5">
    <w:name w:val="heading 5"/>
    <w:basedOn w:val="Normaali"/>
    <w:next w:val="Normaali"/>
    <w:link w:val="Otsikko5Char"/>
    <w:uiPriority w:val="1"/>
    <w:semiHidden/>
    <w:unhideWhenUsed/>
    <w:qFormat/>
    <w:rsid w:val="00FA5F9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4F6228" w:themeColor="accent6" w:themeShade="80"/>
    </w:rPr>
  </w:style>
  <w:style w:type="paragraph" w:styleId="Otsikko6">
    <w:name w:val="heading 6"/>
    <w:basedOn w:val="Normaali"/>
    <w:next w:val="Normaali"/>
    <w:link w:val="Otsikko6Char"/>
    <w:uiPriority w:val="1"/>
    <w:semiHidden/>
    <w:unhideWhenUsed/>
    <w:qFormat/>
    <w:rsid w:val="00FA5F9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color w:val="4F6228" w:themeColor="accent6" w:themeShade="80"/>
    </w:rPr>
  </w:style>
  <w:style w:type="paragraph" w:styleId="Otsikko7">
    <w:name w:val="heading 7"/>
    <w:basedOn w:val="Normaali"/>
    <w:next w:val="Normaali"/>
    <w:link w:val="Otsikko7Char"/>
    <w:uiPriority w:val="1"/>
    <w:semiHidden/>
    <w:unhideWhenUsed/>
    <w:qFormat/>
    <w:rsid w:val="00FA5F9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4F6228" w:themeColor="accent6" w:themeShade="80"/>
    </w:rPr>
  </w:style>
  <w:style w:type="paragraph" w:styleId="Otsikko8">
    <w:name w:val="heading 8"/>
    <w:basedOn w:val="Normaali"/>
    <w:next w:val="Normaali"/>
    <w:link w:val="Otsikko8Char"/>
    <w:uiPriority w:val="1"/>
    <w:semiHidden/>
    <w:unhideWhenUsed/>
    <w:qFormat/>
    <w:rsid w:val="00D904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1"/>
    <w:semiHidden/>
    <w:unhideWhenUsed/>
    <w:qFormat/>
    <w:rsid w:val="00D904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1"/>
    <w:rsid w:val="002E1A5A"/>
    <w:rPr>
      <w:rFonts w:asciiTheme="majorHAnsi" w:eastAsiaTheme="majorEastAsia" w:hAnsiTheme="majorHAnsi" w:cstheme="majorBidi"/>
      <w:bCs/>
      <w:color w:val="3D5157" w:themeColor="accent2"/>
      <w:sz w:val="36"/>
      <w:szCs w:val="28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pPr>
      <w:outlineLvl w:val="9"/>
    </w:pPr>
    <w:rPr>
      <w:bCs w:val="0"/>
      <w:szCs w:val="32"/>
    </w:rPr>
  </w:style>
  <w:style w:type="paragraph" w:styleId="Yltunniste">
    <w:name w:val="header"/>
    <w:basedOn w:val="Normaali"/>
    <w:link w:val="YltunnisteChar"/>
    <w:uiPriority w:val="99"/>
    <w:unhideWhenUsed/>
  </w:style>
  <w:style w:type="character" w:customStyle="1" w:styleId="YltunnisteChar">
    <w:name w:val="Ylätunniste Char"/>
    <w:basedOn w:val="Kappaleenoletusfontti"/>
    <w:link w:val="Yltunniste"/>
    <w:uiPriority w:val="99"/>
  </w:style>
  <w:style w:type="paragraph" w:styleId="Alatunniste">
    <w:name w:val="footer"/>
    <w:basedOn w:val="Normaali"/>
    <w:link w:val="AlatunnisteChar"/>
    <w:uiPriority w:val="99"/>
    <w:unhideWhenUsed/>
    <w:pPr>
      <w:spacing w:after="40"/>
      <w:jc w:val="center"/>
    </w:pPr>
  </w:style>
  <w:style w:type="character" w:customStyle="1" w:styleId="AlatunnisteChar">
    <w:name w:val="Alatunniste Char"/>
    <w:basedOn w:val="Kappaleenoletusfontti"/>
    <w:link w:val="Alatunniste"/>
    <w:uiPriority w:val="99"/>
  </w:style>
  <w:style w:type="paragraph" w:customStyle="1" w:styleId="Yhteystiedot">
    <w:name w:val="Yhteystiedot"/>
    <w:basedOn w:val="Normaali"/>
    <w:uiPriority w:val="2"/>
    <w:qFormat/>
    <w:rsid w:val="000F2898"/>
    <w:pPr>
      <w:spacing w:after="0"/>
      <w:contextualSpacing/>
    </w:pPr>
    <w:rPr>
      <w:rFonts w:eastAsiaTheme="minorEastAsia"/>
      <w:color w:val="607E4C" w:themeColor="accent4"/>
    </w:rPr>
  </w:style>
  <w:style w:type="paragraph" w:styleId="Lopetus">
    <w:name w:val="Closing"/>
    <w:basedOn w:val="Normaali"/>
    <w:next w:val="Allekirjoitus"/>
    <w:link w:val="LopetusChar"/>
    <w:uiPriority w:val="5"/>
    <w:qFormat/>
    <w:rsid w:val="002E1A5A"/>
    <w:pPr>
      <w:spacing w:before="720"/>
    </w:pPr>
    <w:rPr>
      <w:rFonts w:eastAsiaTheme="minorEastAsia"/>
      <w:bCs/>
      <w:szCs w:val="18"/>
    </w:rPr>
  </w:style>
  <w:style w:type="character" w:customStyle="1" w:styleId="LopetusChar">
    <w:name w:val="Lopetus Char"/>
    <w:basedOn w:val="Kappaleenoletusfontti"/>
    <w:link w:val="Lopetus"/>
    <w:uiPriority w:val="5"/>
    <w:rsid w:val="002E1A5A"/>
    <w:rPr>
      <w:rFonts w:eastAsiaTheme="minorEastAsia"/>
      <w:bCs/>
      <w:color w:val="000000" w:themeColor="text1"/>
      <w:sz w:val="24"/>
      <w:szCs w:val="18"/>
    </w:rPr>
  </w:style>
  <w:style w:type="paragraph" w:styleId="Allekirjoitus">
    <w:name w:val="Signature"/>
    <w:basedOn w:val="Normaali"/>
    <w:next w:val="Normaali"/>
    <w:link w:val="AllekirjoitusChar"/>
    <w:uiPriority w:val="6"/>
    <w:qFormat/>
    <w:pPr>
      <w:spacing w:before="720" w:after="280"/>
      <w:contextualSpacing/>
    </w:pPr>
    <w:rPr>
      <w:rFonts w:eastAsiaTheme="minorEastAsia"/>
      <w:bCs/>
      <w:szCs w:val="18"/>
    </w:rPr>
  </w:style>
  <w:style w:type="character" w:customStyle="1" w:styleId="AllekirjoitusChar">
    <w:name w:val="Allekirjoitus Char"/>
    <w:basedOn w:val="Kappaleenoletusfontti"/>
    <w:link w:val="Allekirjoitus"/>
    <w:uiPriority w:val="6"/>
    <w:rPr>
      <w:rFonts w:eastAsiaTheme="minorEastAsia"/>
      <w:bCs/>
      <w:szCs w:val="18"/>
    </w:rPr>
  </w:style>
  <w:style w:type="paragraph" w:styleId="Tervehdys">
    <w:name w:val="Salutation"/>
    <w:basedOn w:val="Normaali"/>
    <w:next w:val="Normaali"/>
    <w:link w:val="TervehdysChar"/>
    <w:uiPriority w:val="4"/>
    <w:qFormat/>
    <w:rsid w:val="00E32718"/>
    <w:pPr>
      <w:spacing w:before="440" w:after="180"/>
    </w:pPr>
    <w:rPr>
      <w:rFonts w:eastAsiaTheme="minorEastAsia"/>
      <w:bCs/>
      <w:szCs w:val="18"/>
    </w:rPr>
  </w:style>
  <w:style w:type="character" w:customStyle="1" w:styleId="TervehdysChar">
    <w:name w:val="Tervehdys Char"/>
    <w:basedOn w:val="Kappaleenoletusfontti"/>
    <w:link w:val="Tervehdys"/>
    <w:uiPriority w:val="4"/>
    <w:rsid w:val="00E32718"/>
    <w:rPr>
      <w:rFonts w:eastAsiaTheme="minorEastAsia"/>
      <w:bCs/>
      <w:color w:val="000000" w:themeColor="text1"/>
      <w:sz w:val="24"/>
      <w:szCs w:val="18"/>
    </w:rPr>
  </w:style>
  <w:style w:type="character" w:styleId="Voimakas">
    <w:name w:val="Strong"/>
    <w:basedOn w:val="Kappaleenoletusfontti"/>
    <w:uiPriority w:val="22"/>
    <w:qFormat/>
    <w:rPr>
      <w:b/>
      <w:bCs/>
      <w:color w:val="3D5157" w:themeColor="accent2"/>
    </w:rPr>
  </w:style>
  <w:style w:type="character" w:styleId="Paikkamerkkiteksti">
    <w:name w:val="Placeholder Text"/>
    <w:basedOn w:val="Kappaleenoletusfontti"/>
    <w:uiPriority w:val="99"/>
    <w:semiHidden/>
    <w:rPr>
      <w:color w:val="808080"/>
    </w:rPr>
  </w:style>
  <w:style w:type="character" w:customStyle="1" w:styleId="Otsikko2Char">
    <w:name w:val="Otsikko 2 Char"/>
    <w:basedOn w:val="Kappaleenoletusfontti"/>
    <w:link w:val="Otsikko2"/>
    <w:uiPriority w:val="1"/>
    <w:semiHidden/>
    <w:rsid w:val="00FA5F92"/>
    <w:rPr>
      <w:rFonts w:asciiTheme="majorHAnsi" w:eastAsiaTheme="majorEastAsia" w:hAnsiTheme="majorHAnsi" w:cstheme="majorBidi"/>
      <w:color w:val="4F6228" w:themeColor="accent6" w:themeShade="80"/>
      <w:sz w:val="26"/>
      <w:szCs w:val="26"/>
    </w:rPr>
  </w:style>
  <w:style w:type="table" w:styleId="TaulukkoRuudukko">
    <w:name w:val="Table Grid"/>
    <w:basedOn w:val="Normaalitaulukko"/>
    <w:uiPriority w:val="39"/>
    <w:rsid w:val="0031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sikko4Char">
    <w:name w:val="Otsikko 4 Char"/>
    <w:basedOn w:val="Kappaleenoletusfontti"/>
    <w:link w:val="Otsikko4"/>
    <w:uiPriority w:val="1"/>
    <w:semiHidden/>
    <w:rsid w:val="00FA5F92"/>
    <w:rPr>
      <w:rFonts w:asciiTheme="majorHAnsi" w:eastAsiaTheme="majorEastAsia" w:hAnsiTheme="majorHAnsi" w:cstheme="majorBidi"/>
      <w:i/>
      <w:iCs/>
      <w:color w:val="4F6228" w:themeColor="accent6" w:themeShade="80"/>
      <w:sz w:val="24"/>
    </w:rPr>
  </w:style>
  <w:style w:type="character" w:customStyle="1" w:styleId="Otsikko5Char">
    <w:name w:val="Otsikko 5 Char"/>
    <w:basedOn w:val="Kappaleenoletusfontti"/>
    <w:link w:val="Otsikko5"/>
    <w:uiPriority w:val="1"/>
    <w:semiHidden/>
    <w:rsid w:val="00FA5F92"/>
    <w:rPr>
      <w:rFonts w:asciiTheme="majorHAnsi" w:eastAsiaTheme="majorEastAsia" w:hAnsiTheme="majorHAnsi" w:cstheme="majorBidi"/>
      <w:color w:val="4F6228" w:themeColor="accent6" w:themeShade="80"/>
      <w:sz w:val="24"/>
    </w:rPr>
  </w:style>
  <w:style w:type="character" w:customStyle="1" w:styleId="Otsikko6Char">
    <w:name w:val="Otsikko 6 Char"/>
    <w:basedOn w:val="Kappaleenoletusfontti"/>
    <w:link w:val="Otsikko6"/>
    <w:uiPriority w:val="1"/>
    <w:semiHidden/>
    <w:rsid w:val="00FA5F92"/>
    <w:rPr>
      <w:rFonts w:asciiTheme="majorHAnsi" w:eastAsiaTheme="majorEastAsia" w:hAnsiTheme="majorHAnsi" w:cstheme="majorBidi"/>
      <w:color w:val="4F6228" w:themeColor="accent6" w:themeShade="80"/>
      <w:sz w:val="24"/>
    </w:rPr>
  </w:style>
  <w:style w:type="character" w:customStyle="1" w:styleId="Otsikko3Char">
    <w:name w:val="Otsikko 3 Char"/>
    <w:basedOn w:val="Kappaleenoletusfontti"/>
    <w:link w:val="Otsikko3"/>
    <w:uiPriority w:val="1"/>
    <w:semiHidden/>
    <w:rsid w:val="00FA5F92"/>
    <w:rPr>
      <w:rFonts w:asciiTheme="majorHAnsi" w:eastAsiaTheme="majorEastAsia" w:hAnsiTheme="majorHAnsi" w:cstheme="majorBidi"/>
      <w:color w:val="4F6228" w:themeColor="accent6" w:themeShade="80"/>
      <w:sz w:val="24"/>
      <w:szCs w:val="24"/>
    </w:rPr>
  </w:style>
  <w:style w:type="character" w:styleId="Voimakaskorostus">
    <w:name w:val="Intense Emphasis"/>
    <w:basedOn w:val="Kappaleenoletusfontti"/>
    <w:uiPriority w:val="21"/>
    <w:semiHidden/>
    <w:unhideWhenUsed/>
    <w:qFormat/>
    <w:rsid w:val="000F2898"/>
    <w:rPr>
      <w:i/>
      <w:iCs/>
      <w:color w:val="4F6228" w:themeColor="accent6" w:themeShade="80"/>
    </w:rPr>
  </w:style>
  <w:style w:type="paragraph" w:styleId="Erottuvalainaus">
    <w:name w:val="Intense Quote"/>
    <w:basedOn w:val="Normaali"/>
    <w:next w:val="Normaali"/>
    <w:link w:val="ErottuvalainausChar"/>
    <w:uiPriority w:val="30"/>
    <w:semiHidden/>
    <w:unhideWhenUsed/>
    <w:qFormat/>
    <w:rsid w:val="000F2898"/>
    <w:pPr>
      <w:pBdr>
        <w:top w:val="single" w:sz="4" w:space="10" w:color="4F6228" w:themeColor="accent6" w:themeShade="80"/>
        <w:bottom w:val="single" w:sz="4" w:space="10" w:color="4F6228" w:themeColor="accent6" w:themeShade="80"/>
      </w:pBdr>
      <w:spacing w:before="360" w:after="360"/>
      <w:ind w:left="864" w:right="864"/>
      <w:jc w:val="center"/>
    </w:pPr>
    <w:rPr>
      <w:i/>
      <w:iCs/>
      <w:color w:val="3C5020" w:themeColor="accent5" w:themeShade="80"/>
    </w:rPr>
  </w:style>
  <w:style w:type="character" w:customStyle="1" w:styleId="ErottuvalainausChar">
    <w:name w:val="Erottuva lainaus Char"/>
    <w:basedOn w:val="Kappaleenoletusfontti"/>
    <w:link w:val="Erottuvalainaus"/>
    <w:uiPriority w:val="30"/>
    <w:semiHidden/>
    <w:rsid w:val="000F2898"/>
    <w:rPr>
      <w:i/>
      <w:iCs/>
      <w:color w:val="3C5020" w:themeColor="accent5" w:themeShade="80"/>
      <w:sz w:val="24"/>
    </w:rPr>
  </w:style>
  <w:style w:type="character" w:styleId="Erottuvaviittaus">
    <w:name w:val="Intense Reference"/>
    <w:basedOn w:val="Kappaleenoletusfontti"/>
    <w:uiPriority w:val="32"/>
    <w:semiHidden/>
    <w:unhideWhenUsed/>
    <w:qFormat/>
    <w:rsid w:val="000F2898"/>
    <w:rPr>
      <w:b/>
      <w:bCs/>
      <w:caps w:val="0"/>
      <w:smallCaps/>
      <w:color w:val="3C5020" w:themeColor="accent5" w:themeShade="80"/>
      <w:spacing w:val="5"/>
    </w:rPr>
  </w:style>
  <w:style w:type="paragraph" w:styleId="Lohkoteksti">
    <w:name w:val="Block Text"/>
    <w:basedOn w:val="Normaali"/>
    <w:uiPriority w:val="99"/>
    <w:semiHidden/>
    <w:unhideWhenUsed/>
    <w:rsid w:val="000F2898"/>
    <w:pPr>
      <w:pBdr>
        <w:top w:val="single" w:sz="2" w:space="10" w:color="3C5020" w:themeColor="accent5" w:themeShade="80"/>
        <w:left w:val="single" w:sz="2" w:space="10" w:color="3C5020" w:themeColor="accent5" w:themeShade="80"/>
        <w:bottom w:val="single" w:sz="2" w:space="10" w:color="3C5020" w:themeColor="accent5" w:themeShade="80"/>
        <w:right w:val="single" w:sz="2" w:space="10" w:color="3C5020" w:themeColor="accent5" w:themeShade="80"/>
      </w:pBdr>
      <w:ind w:left="1152" w:right="1152"/>
    </w:pPr>
    <w:rPr>
      <w:rFonts w:eastAsiaTheme="minorEastAsia"/>
      <w:i/>
      <w:iCs/>
      <w:color w:val="3C5020" w:themeColor="accent5" w:themeShade="80"/>
    </w:rPr>
  </w:style>
  <w:style w:type="character" w:styleId="AvattuHyperlinkki">
    <w:name w:val="FollowedHyperlink"/>
    <w:basedOn w:val="Kappaleenoletusfontti"/>
    <w:uiPriority w:val="99"/>
    <w:semiHidden/>
    <w:unhideWhenUsed/>
    <w:rsid w:val="000F2898"/>
    <w:rPr>
      <w:color w:val="4F6228" w:themeColor="accent6" w:themeShade="80"/>
      <w:u w:val="single"/>
    </w:rPr>
  </w:style>
  <w:style w:type="character" w:styleId="Hyperlinkki">
    <w:name w:val="Hyperlink"/>
    <w:basedOn w:val="Kappaleenoletusfontti"/>
    <w:uiPriority w:val="99"/>
    <w:semiHidden/>
    <w:unhideWhenUsed/>
    <w:rsid w:val="009439AA"/>
    <w:rPr>
      <w:color w:val="3D5157" w:themeColor="accent2"/>
      <w:u w:val="single"/>
    </w:rPr>
  </w:style>
  <w:style w:type="character" w:styleId="Kirjannimike">
    <w:name w:val="Book Title"/>
    <w:basedOn w:val="Kappaleenoletusfontti"/>
    <w:uiPriority w:val="33"/>
    <w:semiHidden/>
    <w:unhideWhenUsed/>
    <w:qFormat/>
    <w:rsid w:val="00D904CD"/>
    <w:rPr>
      <w:b/>
      <w:bCs/>
      <w:i/>
      <w:iCs/>
      <w:spacing w:val="5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D904CD"/>
    <w:pPr>
      <w:spacing w:after="200" w:line="240" w:lineRule="auto"/>
    </w:pPr>
    <w:rPr>
      <w:i/>
      <w:iCs/>
      <w:color w:val="2F4158" w:themeColor="text2"/>
      <w:sz w:val="18"/>
      <w:szCs w:val="18"/>
    </w:rPr>
  </w:style>
  <w:style w:type="character" w:styleId="Korostus">
    <w:name w:val="Emphasis"/>
    <w:basedOn w:val="Kappaleenoletusfontti"/>
    <w:uiPriority w:val="20"/>
    <w:semiHidden/>
    <w:unhideWhenUsed/>
    <w:qFormat/>
    <w:rsid w:val="00D904CD"/>
    <w:rPr>
      <w:i/>
      <w:iCs/>
    </w:rPr>
  </w:style>
  <w:style w:type="character" w:customStyle="1" w:styleId="Otsikko7Char">
    <w:name w:val="Otsikko 7 Char"/>
    <w:basedOn w:val="Kappaleenoletusfontti"/>
    <w:link w:val="Otsikko7"/>
    <w:uiPriority w:val="1"/>
    <w:semiHidden/>
    <w:rsid w:val="00FA5F92"/>
    <w:rPr>
      <w:rFonts w:asciiTheme="majorHAnsi" w:eastAsiaTheme="majorEastAsia" w:hAnsiTheme="majorHAnsi" w:cstheme="majorBidi"/>
      <w:i/>
      <w:iCs/>
      <w:color w:val="4F6228" w:themeColor="accent6" w:themeShade="80"/>
      <w:sz w:val="24"/>
    </w:rPr>
  </w:style>
  <w:style w:type="character" w:customStyle="1" w:styleId="Otsikko8Char">
    <w:name w:val="Otsikko 8 Char"/>
    <w:basedOn w:val="Kappaleenoletusfontti"/>
    <w:link w:val="Otsikko8"/>
    <w:uiPriority w:val="1"/>
    <w:semiHidden/>
    <w:rsid w:val="00D904C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1"/>
    <w:semiHidden/>
    <w:rsid w:val="00D904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uettelokappale">
    <w:name w:val="List Paragraph"/>
    <w:basedOn w:val="Normaali"/>
    <w:uiPriority w:val="34"/>
    <w:unhideWhenUsed/>
    <w:qFormat/>
    <w:rsid w:val="00D904CD"/>
    <w:pPr>
      <w:ind w:left="720"/>
      <w:contextualSpacing/>
    </w:pPr>
  </w:style>
  <w:style w:type="paragraph" w:styleId="Eivli">
    <w:name w:val="No Spacing"/>
    <w:uiPriority w:val="1"/>
    <w:semiHidden/>
    <w:unhideWhenUsed/>
    <w:qFormat/>
    <w:rsid w:val="00D904CD"/>
    <w:pPr>
      <w:spacing w:after="0" w:line="240" w:lineRule="auto"/>
    </w:pPr>
    <w:rPr>
      <w:color w:val="000000" w:themeColor="text1"/>
      <w:sz w:val="24"/>
    </w:rPr>
  </w:style>
  <w:style w:type="paragraph" w:styleId="Lainaus">
    <w:name w:val="Quote"/>
    <w:basedOn w:val="Normaali"/>
    <w:next w:val="Normaali"/>
    <w:link w:val="LainausChar"/>
    <w:uiPriority w:val="29"/>
    <w:semiHidden/>
    <w:unhideWhenUsed/>
    <w:qFormat/>
    <w:rsid w:val="00D904C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semiHidden/>
    <w:rsid w:val="00D904CD"/>
    <w:rPr>
      <w:i/>
      <w:iCs/>
      <w:color w:val="404040" w:themeColor="text1" w:themeTint="BF"/>
      <w:sz w:val="24"/>
    </w:rPr>
  </w:style>
  <w:style w:type="paragraph" w:styleId="Alaotsikko">
    <w:name w:val="Subtitle"/>
    <w:basedOn w:val="Normaali"/>
    <w:next w:val="Normaali"/>
    <w:link w:val="AlaotsikkoChar"/>
    <w:uiPriority w:val="11"/>
    <w:semiHidden/>
    <w:unhideWhenUsed/>
    <w:qFormat/>
    <w:rsid w:val="00D904C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sid w:val="00D904CD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Hienovarainenkorostus">
    <w:name w:val="Subtle Emphasis"/>
    <w:basedOn w:val="Kappaleenoletusfontti"/>
    <w:uiPriority w:val="19"/>
    <w:semiHidden/>
    <w:unhideWhenUsed/>
    <w:qFormat/>
    <w:rsid w:val="00D904CD"/>
    <w:rPr>
      <w:i/>
      <w:iCs/>
      <w:color w:val="404040" w:themeColor="text1" w:themeTint="BF"/>
    </w:rPr>
  </w:style>
  <w:style w:type="character" w:styleId="Hienovarainenviittaus">
    <w:name w:val="Subtle Reference"/>
    <w:basedOn w:val="Kappaleenoletusfontti"/>
    <w:uiPriority w:val="31"/>
    <w:semiHidden/>
    <w:unhideWhenUsed/>
    <w:qFormat/>
    <w:rsid w:val="00D904CD"/>
    <w:rPr>
      <w:smallCaps/>
      <w:color w:val="5A5A5A" w:themeColor="text1" w:themeTint="A5"/>
    </w:rPr>
  </w:style>
  <w:style w:type="paragraph" w:styleId="Otsikko">
    <w:name w:val="Title"/>
    <w:basedOn w:val="Normaali"/>
    <w:next w:val="Normaali"/>
    <w:link w:val="OtsikkoChar"/>
    <w:uiPriority w:val="10"/>
    <w:semiHidden/>
    <w:unhideWhenUsed/>
    <w:qFormat/>
    <w:rsid w:val="00D904CD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semiHidden/>
    <w:rsid w:val="00D90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xmsonormal">
    <w:name w:val="x_msonormal"/>
    <w:basedOn w:val="Normaali"/>
    <w:rsid w:val="00F75192"/>
    <w:pPr>
      <w:spacing w:after="0" w:line="240" w:lineRule="auto"/>
    </w:pPr>
    <w:rPr>
      <w:rFonts w:ascii="Calibri" w:hAnsi="Calibri" w:cs="Calibri"/>
      <w:color w:val="auto"/>
      <w:sz w:val="22"/>
      <w:szCs w:val="22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0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.sammallahti@helsinki.fi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leena.rahkonen@aava.fi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marian.jaalama@aava.f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iina.vilmi-kerala@aava.fi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iris%20Vilkko\AppData\Roaming\Microsoft\Templates\Kirjelomake%20(vihre&#228;%20aaltorakenne).dotx" TargetMode="External"/></Relationships>
</file>

<file path=word/theme/theme1.xml><?xml version="1.0" encoding="utf-8"?>
<a:theme xmlns:a="http://schemas.openxmlformats.org/drawingml/2006/main" name="Green Wave">
  <a:themeElements>
    <a:clrScheme name="Custom 24">
      <a:dk1>
        <a:sysClr val="windowText" lastClr="000000"/>
      </a:dk1>
      <a:lt1>
        <a:sysClr val="window" lastClr="FFFFFF"/>
      </a:lt1>
      <a:dk2>
        <a:srgbClr val="2F4158"/>
      </a:dk2>
      <a:lt2>
        <a:srgbClr val="F2F2F2"/>
      </a:lt2>
      <a:accent1>
        <a:srgbClr val="D0DE4E"/>
      </a:accent1>
      <a:accent2>
        <a:srgbClr val="3D5157"/>
      </a:accent2>
      <a:accent3>
        <a:srgbClr val="47653F"/>
      </a:accent3>
      <a:accent4>
        <a:srgbClr val="607E4C"/>
      </a:accent4>
      <a:accent5>
        <a:srgbClr val="78A141"/>
      </a:accent5>
      <a:accent6>
        <a:srgbClr val="9BBB59"/>
      </a:accent6>
      <a:hlink>
        <a:srgbClr val="9BBB59"/>
      </a:hlink>
      <a:folHlink>
        <a:srgbClr val="9BBB59"/>
      </a:folHlink>
    </a:clrScheme>
    <a:fontScheme name="Custom 5">
      <a:majorFont>
        <a:latin typeface="Franklin Gothic Demi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Kirjelomake (vihreä aaltorakenne).dotx</Template>
  <TotalTime>0</TotalTime>
  <Pages>1</Pages>
  <Words>341</Words>
  <Characters>2769</Characters>
  <Application>Microsoft Office Word</Application>
  <DocSecurity>0</DocSecurity>
  <Lines>23</Lines>
  <Paragraphs>6</Paragraphs>
  <ScaleCrop>false</ScaleCrop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Iiris Vilkko</dc:creator>
  <cp:keywords/>
  <dc:description/>
  <cp:lastModifiedBy>Jaalama Marian</cp:lastModifiedBy>
  <cp:revision>2</cp:revision>
  <dcterms:created xsi:type="dcterms:W3CDTF">2025-12-20T19:38:00Z</dcterms:created>
  <dcterms:modified xsi:type="dcterms:W3CDTF">2025-12-20T19:38:00Z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